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教育优化论  九年义务教育学校整体改革的区域性实验研究</w:t>
      </w:r>
    </w:p>
    <w:p>
      <w:r>
        <w:rPr>
          <w:rFonts w:ascii="宋体" w:hAnsi="宋体" w:eastAsia="宋体"/>
          <w:sz w:val="24"/>
        </w:rPr>
        <w:t>杨小微等编著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71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教育优化论  九年义务教育学校整体改革的区域性实验研究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中小学(学科: 教育改革 学科: 研究 地点: 中国) 中小学 教育改革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本书出售、求购地址：https://www.jiaokey.com/book/detail/11997123.html</w:t>
      </w:r>
    </w:p>
    <w:p>
      <w:r>
        <w:t>更多相关图书推荐：https://www.jiaokey.com</w:t>
      </w:r>
    </w:p>
    <w:p>
      <w:r>
        <w:t>杨小微等编著 其他作品：https://www.jiaokey.com/tag/杨小微等编著.html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关键词搜索：https://www.jiaokey.com/tag/中小学(学科: 教育改革 学科: 研究 地点: 中国) 中小学 教育改革.html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