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质量与效能  美国创建一流基础教育的启示</w:t>
      </w:r>
    </w:p>
    <w:p>
      <w:r>
        <w:rPr>
          <w:rFonts w:ascii="宋体" w:hAnsi="宋体" w:eastAsia="宋体"/>
          <w:sz w:val="24"/>
        </w:rPr>
        <w:t>刘根平著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7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质量与效能  美国创建一流基础教育的启示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基础教育(学科: 研究 地点: 美国) 基础教育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本书出售、求购地址：https://www.jiaokey.com/book/detail/11997121.html</w:t>
      </w:r>
    </w:p>
    <w:p>
      <w:r>
        <w:t>更多相关图书推荐：https://www.jiaokey.com</w:t>
      </w:r>
    </w:p>
    <w:p>
      <w:r>
        <w:t>刘根平著 其他作品：https://www.jiaokey.com/tag/刘根平著.html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关键词搜索：https://www.jiaokey.com/tag/基础教育(学科: 研究 地点: 美国) 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