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  新举措  2005湖南省高校思想政治教育研究课题成果集</w:t>
      </w:r>
    </w:p>
    <w:p>
      <w:r>
        <w:t>作者：时章明主编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新思路  新举措  2005湖南省高校思想政治教育研究课题成果集 评论地址：https://www.jiaokey.com/book/detail/11997110.html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