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教师互动  交流与学习</w:t>
      </w:r>
    </w:p>
    <w:p>
      <w:r>
        <w:rPr>
          <w:rFonts w:ascii="宋体" w:hAnsi="宋体" w:eastAsia="宋体"/>
          <w:sz w:val="24"/>
        </w:rPr>
        <w:t>（美）Eleanor Duckworth，（美）The Experienced Teachers Group著；卢立涛等译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教师互动  交流与学习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（美）Eleanor Duckworth，（美）The Experienced Teachers Group著；卢立涛等译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本书出售、求购地址：https://www.jiaokey.com/book/detail/11997107.html</w:t>
      </w:r>
    </w:p>
    <w:p>
      <w:r>
        <w:t>更多相关图书推荐：https://www.jiaokey.com</w:t>
      </w:r>
    </w:p>
    <w:p>
      <w:r>
        <w:t>（美）Eleanor Duckworth，（美）The Experienced Teachers Group著；卢立涛等译 其他作品：https://www.jiaokey.com/tag/（美）Eleanor Duckworth，（美）The Experienced Teachers Group著；卢立涛等译.html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关键词搜索：https://www.jiaokey.com/tag/教师互动  交流与学习.html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