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书名：拙巧集  武汉市城市规划设计研究院作品选集</w:t>
      </w:r>
    </w:p>
    <w:p>
      <w:r>
        <w:t>作者：吴之凌，于一丁主编</w:t>
      </w:r>
    </w:p>
    <w:p>
      <w:r>
        <w:t>出版社：武汉：湖北科学技术出版社</w:t>
      </w:r>
    </w:p>
    <w:p>
      <w:r>
        <w:t>出版日期：2004.10</w:t>
      </w:r>
    </w:p>
    <w:p>
      <w:r>
        <w:t>总页数：192</w:t>
      </w:r>
    </w:p>
    <w:p>
      <w:r>
        <w:t>更多请访问教客网: www.jiaokey.com</w:t>
      </w:r>
    </w:p>
    <w:p>
      <w:r>
        <w:t>拙巧集  武汉市城市规划设计研究院作品选集 评论地址：https://www.jiaokey.com/book/detail/11997103.html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