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冻土地区路面基层结构与材料</w:t>
      </w:r>
    </w:p>
    <w:p>
      <w:r>
        <w:rPr>
          <w:rFonts w:ascii="宋体" w:hAnsi="宋体" w:eastAsia="宋体"/>
          <w:sz w:val="24"/>
        </w:rPr>
        <w:t>马骉，王秉纲编著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冻土地区路面基层结构与材料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马骉，王秉纲编著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本书出售、求购地址：https://www.jiaokey.com/book/detail/11997095.html</w:t>
      </w:r>
    </w:p>
    <w:p>
      <w:r>
        <w:t>更多相关图书推荐：https://www.jiaokey.com</w:t>
      </w:r>
    </w:p>
    <w:p>
      <w:r>
        <w:t>马骉，王秉纲编著 其他作品：https://www.jiaokey.com/tag/马骉，王秉纲编著.html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关键词搜索：https://www.jiaokey.com/tag/冻土地区路面基层结构与材料.html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