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书名：爱的建议  写给年轻的父母</w:t>
      </w:r>
    </w:p>
    <w:p>
      <w:r>
        <w:t>作者：李云，郑学志编著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爱的建议  写给年轻的父母 评论地址：https://www.jiaokey.com/book/detail/11997032.html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