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书名：大学生安全启示录</w:t>
      </w:r>
    </w:p>
    <w:p>
      <w:r>
        <w:t>作者：徐朝亮，徐紫云等著</w:t>
      </w:r>
    </w:p>
    <w:p>
      <w:r>
        <w:t>出版社：北京：中国青年出版社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大学生安全启示录 评论地址：https://www.jiaokey.com/book/detail/11997024.html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