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工作很简单</w:t>
      </w:r>
    </w:p>
    <w:p>
      <w:r>
        <w:rPr>
          <w:rFonts w:ascii="宋体" w:hAnsi="宋体" w:eastAsia="宋体"/>
          <w:sz w:val="24"/>
        </w:rPr>
        <w:t>（美）堂·阿斯莱特（Don Aslett），（美）卡罗尔·卡泰诺（Carol Cartaino）著；杨培丹译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（美）堂·阿斯莱特（Don Aslett），（美）卡罗尔·卡泰诺（Carol Cartaino）著；杨培丹译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本书出售、求购地址：https://www.jiaokey.com/book/detail/11997011.html</w:t>
      </w:r>
    </w:p>
    <w:p>
      <w:r>
        <w:t>更多相关图书推荐：https://www.jiaokey.com</w:t>
      </w:r>
    </w:p>
    <w:p>
      <w:r>
        <w:t>（美）堂·阿斯莱特（Don Aslett），（美）卡罗尔·卡泰诺（Carol Cartaino）著；杨培丹译 其他作品：https://www.jiaokey.com/tag/（美）堂·阿斯莱特（Don Aslett），（美）卡罗尔·卡泰诺（Carol Cartaino）著；杨培丹译.html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关键词搜索：https://www.jiaokey.com/tag/工作很简单.html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