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赢在执行力  如何快速完成任务</w:t>
      </w:r>
    </w:p>
    <w:p>
      <w:r>
        <w:rPr>
          <w:rFonts w:ascii="宋体" w:hAnsi="宋体" w:eastAsia="宋体"/>
          <w:sz w:val="24"/>
        </w:rPr>
        <w:t>谢文辉编著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赢在执行力  如何快速完成任务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本书出售、求购地址：https://www.jiaokey.com/book/detail/11996987.html</w:t>
      </w:r>
    </w:p>
    <w:p>
      <w:r>
        <w:t>更多相关图书推荐：https://www.jiaokey.com</w:t>
      </w:r>
    </w:p>
    <w:p>
      <w:r>
        <w:t>谢文辉编著 其他作品：https://www.jiaokey.com/tag/谢文辉编著.html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关键词搜索：https://www.jiaokey.com/tag/赢在执行力  如何快速完成任务.html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