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汉英汽车综合词典</w:t>
      </w:r>
    </w:p>
    <w:p>
      <w:r>
        <w:rPr>
          <w:rFonts w:ascii="宋体" w:hAnsi="宋体" w:eastAsia="宋体"/>
          <w:sz w:val="24"/>
        </w:rPr>
        <w:t>朱德照主编；于晓光等编写；中国汽车技术研究中心编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汉英汽车综合词典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朱德照主编；于晓光等编写；中国汽车技术研究中心编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本书出售、求购地址：https://www.jiaokey.com/book/detail/11996938.html</w:t>
      </w:r>
    </w:p>
    <w:p>
      <w:r>
        <w:t>更多相关图书推荐：https://www.jiaokey.com</w:t>
      </w:r>
    </w:p>
    <w:p>
      <w:r>
        <w:t>朱德照主编；于晓光等编写；中国汽车技术研究中心编 其他作品：https://www.jiaokey.com/tag/朱德照主编；于晓光等编写；中国汽车技术研究中心编.html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关键词搜索：https://www.jiaokey.com/tag/汉英汽车综合词典.html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