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深圳不说爱  跟自己玩的游戏</w:t>
      </w:r>
    </w:p>
    <w:p>
      <w:r>
        <w:rPr>
          <w:rFonts w:ascii="宋体" w:hAnsi="宋体" w:eastAsia="宋体"/>
          <w:sz w:val="24"/>
        </w:rPr>
        <w:t>晓昱著；韦尔乔漫画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深圳不说爱  跟自己玩的游戏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晓昱著；韦尔乔漫画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本书出售、求购地址：https://www.jiaokey.com/book/detail/11996848.html</w:t>
      </w:r>
    </w:p>
    <w:p>
      <w:r>
        <w:t>更多相关图书推荐：https://www.jiaokey.com</w:t>
      </w:r>
    </w:p>
    <w:p>
      <w:r>
        <w:t>晓昱著；韦尔乔漫画 其他作品：https://www.jiaokey.com/tag/晓昱著；韦尔乔漫画.html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关键词搜索：https://www.jiaokey.com/tag/深圳不说爱  跟自己玩的游戏.html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