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媒体时代的传奇  每日新报五周年成长史</w:t>
      </w:r>
    </w:p>
    <w:p>
      <w:r>
        <w:rPr>
          <w:rFonts w:ascii="宋体" w:hAnsi="宋体" w:eastAsia="宋体"/>
          <w:sz w:val="24"/>
        </w:rPr>
        <w:t>张建星主编；《每日新报》编委会编著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媒体时代的传奇  每日新报五周年成长史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张建星主编；《每日新报》编委会编著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本书出售、求购地址：https://www.jiaokey.com/book/detail/11996832.html</w:t>
      </w:r>
    </w:p>
    <w:p>
      <w:r>
        <w:t>更多相关图书推荐：https://www.jiaokey.com</w:t>
      </w:r>
    </w:p>
    <w:p>
      <w:r>
        <w:t>张建星主编；《每日新报》编委会编著 其他作品：https://www.jiaokey.com/tag/张建星主编；《每日新报》编委会编著.html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关键词搜索：https://www.jiaokey.com/tag/媒体时代的传奇  每日新报五周年成长史.html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