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书名：世界商业室内装饰设计大全  餐馆  饭店</w:t>
      </w:r>
    </w:p>
    <w:p>
      <w:r>
        <w:t>作者：王一鸣主编</w:t>
      </w:r>
    </w:p>
    <w:p>
      <w:r>
        <w:t>出版社：石家庄：河北科学技术出版社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世界商业室内装饰设计大全  餐馆  饭店 评论地址：https://www.jiaokey.com/book/detail/11996820.html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