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上海别克轿车维修手册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本书出售、求购地址：https://www.jiaokey.com/book/detail/11996813.html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关键词搜索：https://www.jiaokey.com/tag/上海别克轿车维修手册.html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