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台湾室内设计师的家与工作室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台湾室内设计师的家与工作室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本书出售、求购地址：https://www.jiaokey.com/book/detail/11996804.html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关键词搜索：https://www.jiaokey.com/tag/台湾室内设计师的家与工作室.html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