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书名：厦门海沧大桥建设丛书  第7册/第8册  交通工程/桥路面铺装</w:t>
      </w:r>
    </w:p>
    <w:p>
      <w:r>
        <w:t>作者：潘世建，杨盛福主编</w:t>
      </w:r>
    </w:p>
    <w:p>
      <w:r>
        <w:t>出版社：北京:人民交通出版社,2003.07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厦门海沧大桥建设丛书  第7册/第8册  交通工程/桥路面铺装 评论地址：https://www.jiaokey.com/book/detail/11996796.html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