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公路交通工程施工标准规范汇编  2001版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公路交通工程施工标准规范汇编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本书出售、求购地址：https://www.jiaokey.com/book/detail/11996780.html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关键词搜索：https://www.jiaokey.com/tag/公路交通工程施工标准规范汇编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