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书名：压实与摊铺</w:t>
      </w:r>
    </w:p>
    <w:p>
      <w:r>
        <w:t>作者：美卓戴纳派克公司编著</w:t>
      </w:r>
    </w:p>
    <w:p>
      <w:r>
        <w:t>出版社：北京:人民交通出版社,2002.11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压实与摊铺 评论地址：https://www.jiaokey.com/book/detail/11996778.html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