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台湾住宅空间设计  别墅篇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台湾住宅空间设计  别墅篇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本书出售、求购地址：https://www.jiaokey.com/book/detail/11996773.html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关键词搜索：https://www.jiaokey.com/tag/台湾住宅空间设计  别墅篇.html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