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赖特筑居  图集</w:t>
      </w:r>
    </w:p>
    <w:p>
      <w:r>
        <w:rPr>
          <w:rFonts w:ascii="宋体" w:hAnsi="宋体" w:eastAsia="宋体"/>
          <w:sz w:val="24"/>
        </w:rPr>
        <w:t>（英）斯宾塞尔·哈特（Spencer Hart）著；（ ）巴尔萨泽·科拉布，（ ）克里斯琴·科拉布摄影 李蕾译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赖特筑居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（英）斯宾塞尔·哈特（Spencer Hart）著；（ ）巴尔萨泽·科拉布，（ ）克里斯琴·科拉布摄影 李蕾译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本书出售、求购地址：https://www.jiaokey.com/book/detail/11996772.html</w:t>
      </w:r>
    </w:p>
    <w:p>
      <w:r>
        <w:t>更多相关图书推荐：https://www.jiaokey.com</w:t>
      </w:r>
    </w:p>
    <w:p>
      <w:r>
        <w:t>（英）斯宾塞尔·哈特（Spencer Hart）著；（ ）巴尔萨泽·科拉布，（ ）克里斯琴·科拉布摄影 李蕾译 其他作品：https://www.jiaokey.com/tag/（英）斯宾塞尔·哈特（Spencer Hart）著；（ ）巴尔萨泽·科拉布，（ ）克里斯琴·科拉布摄影 李蕾译.html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关键词搜索：https://www.jiaokey.com/tag/赖特筑居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