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餐厅家具与配饰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餐厅家具与配饰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本书出售、求购地址：https://www.jiaokey.com/book/detail/11996758.html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关键词搜索：https://www.jiaokey.com/tag/餐厅家具与配饰.html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