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书名：山地城市规划与设计  黄光宇  1959-2002  作品集</w:t>
      </w:r>
    </w:p>
    <w:p>
      <w:r>
        <w:t>作者：黄光宇著</w:t>
      </w:r>
    </w:p>
    <w:p>
      <w:r>
        <w:t>出版社：重庆：重庆大学出版社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山地城市规划与设计  黄光宇  1959-2002  作品集 评论地址：https://www.jiaokey.com/book/detail/11996708.html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