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书名：家具与室内表面装潢技术</w:t>
      </w:r>
    </w:p>
    <w:p>
      <w:r>
        <w:t>作者：邓背阶等编著</w:t>
      </w:r>
    </w:p>
    <w:p>
      <w:r>
        <w:t>出版社：兰州：甘肃文化出版社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家具与室内表面装潢技术 评论地址：https://www.jiaokey.com/book/detail/11996696.html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