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台湾住宅空间设计  100平方米以下篇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台湾住宅空间设计  100平方米以下篇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本书出售、求购地址：https://www.jiaokey.com/book/detail/11996692.html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关键词搜索：https://www.jiaokey.com/tag/台湾住宅空间设计  100平方米以下篇.html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