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高文安室内设计作品集  1  高文安的居家设计风格</w:t>
      </w:r>
    </w:p>
    <w:p>
      <w:r>
        <w:rPr>
          <w:rFonts w:ascii="宋体" w:hAnsi="宋体" w:eastAsia="宋体"/>
          <w:sz w:val="24"/>
        </w:rPr>
        <w:t>简单撰文；高文安设计有限公司图片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高文安室内设计作品集  1  高文安的居家设计风格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简单撰文；高文安设计有限公司图片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室内设计(地点: 中国 学科: 图集) 住宅-室内设计(地点: 中国 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本书出售、求购地址：https://www.jiaokey.com/book/detail/11996668.html</w:t>
      </w:r>
    </w:p>
    <w:p>
      <w:r>
        <w:t>更多相关图书推荐：https://www.jiaokey.com</w:t>
      </w:r>
    </w:p>
    <w:p>
      <w:r>
        <w:t>简单撰文；高文安设计有限公司图片 其他作品：https://www.jiaokey.com/tag/简单撰文；高文安设计有限公司图片.html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关键词搜索：https://www.jiaokey.com/tag/室内设计(地点: 中国 学科: 图集) 住宅-室内设计(地点: 中国 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