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书名：世界著名建筑师系列  9  诺曼·福斯特  伦佐·皮亚诺</w:t>
      </w:r>
    </w:p>
    <w:p>
      <w:r>
        <w:t>作者：（韩）C3设计</w:t>
      </w:r>
    </w:p>
    <w:p>
      <w:r>
        <w:t>出版社：郑州:河南科学技术出版社,2004.01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世界著名建筑师系列  9  诺曼·福斯特  伦佐·皮亚诺 评论地址：https://www.jiaokey.com/book/detail/11996663.html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