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书名：佐佐木事务所  整合环境</w:t>
      </w:r>
    </w:p>
    <w:p>
      <w:r>
        <w:t>作者：（美）梅拉尼·西莫（Melanie Simo）撰文；王晓俊，陈旗译</w:t>
      </w:r>
    </w:p>
    <w:p>
      <w:r>
        <w:t>出版社：南京:东南大学出版社,2003.07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佐佐木事务所  整合环境 评论地址：https://www.jiaokey.com/book/detail/11996617.html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