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装饰设计空间艺术  家居装饰  3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装饰设计空间艺术  家居装饰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本书出售、求购地址：https://www.jiaokey.com/book/detail/11996615.html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关键词搜索：https://www.jiaokey.com/tag/装饰设计空间艺术  家居装饰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