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现代交通建筑规划与设计</w:t>
      </w:r>
    </w:p>
    <w:p>
      <w:r>
        <w:rPr>
          <w:rFonts w:ascii="宋体" w:hAnsi="宋体" w:eastAsia="宋体"/>
          <w:sz w:val="24"/>
        </w:rPr>
        <w:t>（英）休·科利斯（Hugh Collis）著；孙静，段静迪译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现代交通建筑规划与设计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（英）休·科利斯（Hugh Collis）著；孙静，段静迪译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本书出售、求购地址：https://www.jiaokey.com/book/detail/11996609.html</w:t>
      </w:r>
    </w:p>
    <w:p>
      <w:r>
        <w:t>更多相关图书推荐：https://www.jiaokey.com</w:t>
      </w:r>
    </w:p>
    <w:p>
      <w:r>
        <w:t>（英）休·科利斯（Hugh Collis）著；孙静，段静迪译 其他作品：https://www.jiaokey.com/tag/（英）休·科利斯（Hugh Collis）著；孙静，段静迪译.html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关键词搜索：https://www.jiaokey.com/tag/现代交通建筑规划与设计.html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