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</w:t>
      </w:r>
    </w:p>
    <w:p>
      <w:r>
        <w:t>作者：布莱恩·爱德华兹（Brian Edwards）主编；朱玲，郑志宇主译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总页数：107</w:t>
      </w:r>
    </w:p>
    <w:p>
      <w:r>
        <w:t>更多请访问教客网: www.jiaokey.com</w:t>
      </w:r>
    </w:p>
    <w:p>
      <w:r>
        <w:t>绿色建筑 评论地址：https://www.jiaokey.com/book/detail/11996589.html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