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世界著名建筑师系列  1  弗兰克·欧·盖里  大卫·奇珀菲尔德  埃里克·范·埃格莱特  中英文本</w:t>
      </w:r>
    </w:p>
    <w:p>
      <w:r>
        <w:rPr>
          <w:rFonts w:ascii="宋体" w:hAnsi="宋体" w:eastAsia="宋体"/>
          <w:sz w:val="24"/>
        </w:rPr>
        <w:t>（美）弗兰克·欧·盖里（Frank O. Gehry）等著） （韩）C3设计 李小平译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世界著名建筑师系列  1  弗兰克·欧·盖里  大卫·奇珀菲尔德  埃里克·范·埃格莱特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（美）弗兰克·欧·盖里（Frank O. Gehry）等著） （韩）C3设计 李小平译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本书出售、求购地址：https://www.jiaokey.com/book/detail/11996586.html</w:t>
      </w:r>
    </w:p>
    <w:p>
      <w:r>
        <w:t>更多相关图书推荐：https://www.jiaokey.com</w:t>
      </w:r>
    </w:p>
    <w:p>
      <w:r>
        <w:t>（美）弗兰克·欧·盖里（Frank O. Gehry）等著） （韩）C3设计 李小平译 其他作品：https://www.jiaokey.com/tag/（美）弗兰克·欧·盖里（Frank O. Gehry）等著） （韩）C3设计 李小平译.html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关键词搜索：https://www.jiaokey.com/tag/世界著名建筑师系列  1  弗兰克·欧·盖里  大卫·奇珀菲尔德  埃里克·范·埃格莱特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