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室外照明样式手册</w:t>
      </w:r>
    </w:p>
    <w:p>
      <w:r>
        <w:rPr>
          <w:rFonts w:ascii="宋体" w:hAnsi="宋体" w:eastAsia="宋体"/>
          <w:sz w:val="24"/>
        </w:rPr>
        <w:t>（美）拉塞尔·P. 莱斯利（Russell P. Leslie），（美）保拉·A. 罗杰斯（Paula A.Rodgers）著；张挺译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室外照明样式手册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（美）拉塞尔·P. 莱斯利（Russell P. Leslie），（美）保拉·A. 罗杰斯（Paula A.Rodgers）著；张挺译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本书出售、求购地址：https://www.jiaokey.com/book/detail/11996567.html</w:t>
      </w:r>
    </w:p>
    <w:p>
      <w:r>
        <w:t>更多相关图书推荐：https://www.jiaokey.com</w:t>
      </w:r>
    </w:p>
    <w:p>
      <w:r>
        <w:t>（美）拉塞尔·P. 莱斯利（Russell P. Leslie），（美）保拉·A. 罗杰斯（Paula A.Rodgers）著；张挺译 其他作品：https://www.jiaokey.com/tag/（美）拉塞尔·P. 莱斯利（Russell P. Leslie），（美）保拉·A. 罗杰斯（Paula A.Rodgers）著；张挺译.html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关键词搜索：https://www.jiaokey.com/tag/室外照明样式手册.html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