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克劳斯和卡恩建筑事务所作品集</w:t>
      </w:r>
    </w:p>
    <w:p>
      <w:r>
        <w:rPr>
          <w:rFonts w:ascii="宋体" w:hAnsi="宋体" w:eastAsia="宋体"/>
          <w:sz w:val="24"/>
        </w:rPr>
        <w:t>（荷）汉斯·伊贝林斯（Hans Ibelings）编；王安怡，汪晓庆译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克劳斯和卡恩建筑事务所作品集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（荷）汉斯·伊贝林斯（Hans Ibelings）编；王安怡，汪晓庆译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本书出售、求购地址：https://www.jiaokey.com/book/detail/11996564.html</w:t>
      </w:r>
    </w:p>
    <w:p>
      <w:r>
        <w:t>更多相关图书推荐：https://www.jiaokey.com</w:t>
      </w:r>
    </w:p>
    <w:p>
      <w:r>
        <w:t>（荷）汉斯·伊贝林斯（Hans Ibelings）编；王安怡，汪晓庆译 其他作品：https://www.jiaokey.com/tag/（荷）汉斯·伊贝林斯（Hans Ibelings）编；王安怡，汪晓庆译.html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关键词搜索：https://www.jiaokey.com/tag/克劳斯和卡恩建筑事务所作品集.html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