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书名：拓步设计公司房地产样板工程专辑</w:t>
      </w:r>
    </w:p>
    <w:p>
      <w:r>
        <w:t>作者：虞汉悦编著</w:t>
      </w:r>
    </w:p>
    <w:p>
      <w:r>
        <w:t>出版社：深圳:海天出版社,2007.04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拓步设计公司房地产样板工程专辑 评论地址：https://www.jiaokey.com/book/detail/11996556.html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