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书名：美国最新别墅设计实录</w:t>
      </w:r>
    </w:p>
    <w:p>
      <w:r>
        <w:t>作者：（美）詹姆斯·格雷森·特鲁洛夫（James Grayson Trulove），（美）金义（Il Kim）编著；李斯平译</w:t>
      </w:r>
    </w:p>
    <w:p>
      <w:r>
        <w:t>出版社：昆明：云南科学技术出版社</w:t>
      </w:r>
    </w:p>
    <w:p>
      <w:r>
        <w:t>出版日期：2002.05</w:t>
      </w:r>
    </w:p>
    <w:p>
      <w:r>
        <w:t>总页数：261</w:t>
      </w:r>
    </w:p>
    <w:p>
      <w:r>
        <w:t>更多请访问教客网: www.jiaokey.com</w:t>
      </w:r>
    </w:p>
    <w:p>
      <w:r>
        <w:t>美国最新别墅设计实录 评论地址：https://www.jiaokey.com/book/detail/11996549.html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