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书名：国外独立别墅  图集</w:t>
      </w:r>
    </w:p>
    <w:p>
      <w:r>
        <w:t>作者：关鸣，祝萍编辑；（韩国）贝思出版有限公司编；吴春蕾等译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国外独立别墅  图集 评论地址：https://www.jiaokey.com/book/detail/11996548.html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