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书名：世界著名建筑师系列  11  理查德·迈耶  安托尼·普里多克  中英文本</w:t>
      </w:r>
    </w:p>
    <w:p>
      <w:r>
        <w:t>作者：（美）理查德·迈&lt;font color=Red&gt;耶&lt;/font&gt;（Richard Meier），（ 美）安托尼·普里多克（Antoine Predock）著） （韩）C3设计 黄燕译</w:t>
      </w:r>
    </w:p>
    <w:p>
      <w:r>
        <w:t>出版社：郑州:河南科学技术出版社,2004.01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世界著名建筑师系列  11  理查德·迈耶  安托尼·普里多克  中英文本 评论地址：https://www.jiaokey.com/book/detail/11996541.html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