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2008北京奥运  北京奥林匹克公园森林公园及中心区景观规划设计方案征集  中英文本</w:t>
      </w:r>
    </w:p>
    <w:p>
      <w:r>
        <w:rPr>
          <w:rFonts w:ascii="宋体" w:hAnsi="宋体" w:eastAsia="宋体"/>
          <w:sz w:val="24"/>
        </w:rPr>
        <w:t>北京市规划委员会，奥运森林公园建设管理委员会，北京市园林局等编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2008北京奥运  北京奥林匹克公园森林公园及中心区景观规划设计方案征集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北京市规划委员会，奥运森林公园建设管理委员会，北京市园林局等编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本书出售、求购地址：https://www.jiaokey.com/book/detail/11996519.html</w:t>
      </w:r>
    </w:p>
    <w:p>
      <w:r>
        <w:t>更多相关图书推荐：https://www.jiaokey.com</w:t>
      </w:r>
    </w:p>
    <w:p>
      <w:r>
        <w:t>北京市规划委员会，奥运森林公园建设管理委员会，北京市园林局等编 其他作品：https://www.jiaokey.com/tag/北京市规划委员会，奥运森林公园建设管理委员会，北京市园林局等编.html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关键词搜索：https://www.jiaokey.com/tag/2008北京奥运  北京奥林匹克公园森林公园及中心区景观规划设计方案征集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