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书名：第二届中国建筑摄影大奖赛作品集  图集</w:t>
      </w:r>
    </w:p>
    <w:p>
      <w:r>
        <w:t>作者：马国馨主编；中国建筑学会建筑摄影专业委员会，《建筑创作》杂志社编</w:t>
      </w:r>
    </w:p>
    <w:p>
      <w:r>
        <w:t>出版社：济南：山东科学技术出版社</w:t>
      </w:r>
    </w:p>
    <w:p>
      <w:r>
        <w:t>出版日期：2004.07</w:t>
      </w:r>
    </w:p>
    <w:p>
      <w:r>
        <w:t>总页数：188</w:t>
      </w:r>
    </w:p>
    <w:p>
      <w:r>
        <w:t>更多请访问教客网: www.jiaokey.com</w:t>
      </w:r>
    </w:p>
    <w:p>
      <w:r>
        <w:t>第二届中国建筑摄影大奖赛作品集  图集 评论地址：https://www.jiaokey.com/book/detail/11996497.html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