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书名：中国水墨  朱新建卷</w:t>
      </w:r>
    </w:p>
    <w:p>
      <w:r>
        <w:t>作者：赵蒂嘉主编</w:t>
      </w:r>
    </w:p>
    <w:p>
      <w:r>
        <w:t>出版社：北京:北京燕山出版社,2006.07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中国水墨  朱新建卷 评论地址：https://www.jiaokey.com/book/detail/11996477.html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