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书名：好莱坞经典肖像摄影解密</w:t>
      </w:r>
    </w:p>
    <w:p>
      <w:r>
        <w:t>作者：罗杰·希克斯（Roger Hicks），（美） 克里斯托弗·尼森普洛（Christopher Nisperos）著；林黎，吴可飞译</w:t>
      </w:r>
    </w:p>
    <w:p>
      <w:r>
        <w:t>出版社：长春：吉林摄影出版社</w:t>
      </w:r>
    </w:p>
    <w:p>
      <w:r>
        <w:t>出版日期：2004.06</w:t>
      </w:r>
    </w:p>
    <w:p>
      <w:r>
        <w:t>总页数：144</w:t>
      </w:r>
    </w:p>
    <w:p>
      <w:r>
        <w:t>更多请访问教客网: www.jiaokey.com</w:t>
      </w:r>
    </w:p>
    <w:p>
      <w:r>
        <w:t>好莱坞经典肖像摄影解密 评论地址：https://www.jiaokey.com/book/detail/11996474.html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