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书名：2000年云南姚安6.5级地震</w:t>
      </w:r>
    </w:p>
    <w:p>
      <w:r>
        <w:t>作者：毛玉平，万登堡主编；秦嘉政，姜朝松，黄雍副主编</w:t>
      </w:r>
    </w:p>
    <w:p>
      <w:r>
        <w:t>出版社：昆明：云南科学技术出版社</w:t>
      </w:r>
    </w:p>
    <w:p>
      <w:r>
        <w:t>出版日期：2001.09</w:t>
      </w:r>
    </w:p>
    <w:p>
      <w:r>
        <w:t>总页数：283</w:t>
      </w:r>
    </w:p>
    <w:p>
      <w:r>
        <w:t>更多请访问教客网: www.jiaokey.com</w:t>
      </w:r>
    </w:p>
    <w:p>
      <w:r>
        <w:t>2000年云南姚安6.5级地震 评论地址：https://www.jiaokey.com/book/detail/11996445.html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