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书名：2005-2006年染料有机颜料中间体印染助剂色母粒产量汇编</w:t>
      </w:r>
    </w:p>
    <w:p>
      <w:r>
        <w:t>作者:中国染料工业协会</w:t>
      </w:r>
    </w:p>
    <w:p>
      <w:r>
        <w:t>出版社:2007.04</w:t>
      </w:r>
    </w:p>
    <w:p>
      <w:r>
        <w:t>出版日期：</w:t>
      </w:r>
    </w:p>
    <w:p>
      <w:r>
        <w:t>总页数：113</w:t>
      </w:r>
    </w:p>
    <w:p>
      <w:r>
        <w:t>更多请访问教客网:www.jiaokey.com</w:t>
      </w:r>
    </w:p>
    <w:p>
      <w:r>
        <w:t>2005-2006年染料有机颜料中间体印染助剂色母粒产量汇编评论地址：https://www.jiaokey.com/book/detail/11996426.html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