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水产种质资源共享平台技术规范  上</w:t>
      </w:r>
    </w:p>
    <w:p>
      <w:r>
        <w:rPr>
          <w:rFonts w:ascii="宋体" w:hAnsi="宋体" w:eastAsia="宋体"/>
          <w:sz w:val="24"/>
        </w:rPr>
        <w:t>李杰人，杨宁生，徐忠法主编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水产种质资源共享平台技术规范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李杰人，杨宁生，徐忠法主编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本书出售、求购地址：https://www.jiaokey.com/book/detail/11996413.html</w:t>
      </w:r>
    </w:p>
    <w:p>
      <w:r>
        <w:t>更多相关图书推荐：https://www.jiaokey.com</w:t>
      </w:r>
    </w:p>
    <w:p>
      <w:r>
        <w:t>李杰人，杨宁生，徐忠法主编 其他作品：https://www.jiaokey.com/tag/李杰人，杨宁生，徐忠法主编.html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关键词搜索：https://www.jiaokey.com/tag/水产种质资源共享平台技术规范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