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雅思真题高频词汇  听力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雅思真题高频词汇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本书出售、求购地址：https://www.jiaokey.com/book/detail/11996406.html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关键词搜索：https://www.jiaokey.com/tag/雅思真题高频词汇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