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大学英语四级710分考试仔细阅读100篇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大学英语四级710分考试仔细阅读100篇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本书出售、求购地址：https://www.jiaokey.com/book/detail/11996400.html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关键词搜索：https://www.jiaokey.com/tag/大学英语四级710分考试仔细阅读100篇.html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