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书名：教孩子学会感恩的36种方法</w:t>
      </w:r>
    </w:p>
    <w:p>
      <w:r>
        <w:t>作者：碧泠编著</w:t>
      </w:r>
    </w:p>
    <w:p>
      <w:r>
        <w:t>出版社：北京：石油工业出版社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教孩子学会感恩的36种方法 评论地址：https://www.jiaokey.com/book/detail/11996389.html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