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书名：影响孩子一生的60位诺贝尔奖得主  蓝宝石版</w:t>
      </w:r>
    </w:p>
    <w:p>
      <w:r>
        <w:t>作者：李香慧编著</w:t>
      </w:r>
    </w:p>
    <w:p>
      <w:r>
        <w:t>出版社：北京：石油工业出版社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影响孩子一生的60位诺贝尔奖得主  蓝宝石版 评论地址：https://www.jiaokey.com/book/detail/11996383.html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