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丝路大动脉  中哈原油管道阿拉山口至独山子工程纪实</w:t>
      </w:r>
    </w:p>
    <w:p>
      <w:r>
        <w:rPr>
          <w:rFonts w:ascii="宋体" w:hAnsi="宋体" w:eastAsia="宋体"/>
          <w:sz w:val="24"/>
        </w:rPr>
        <w:t>梁宏杰，张利，冯金成编著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6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丝路大动脉  中哈原油管道阿拉山口至独山子工程纪实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梁宏杰，张利，冯金成编著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本书出售、求购地址：https://www.jiaokey.com/book/detail/11996371.html</w:t>
      </w:r>
    </w:p>
    <w:p>
      <w:r>
        <w:t>更多相关图书推荐：https://www.jiaokey.com</w:t>
      </w:r>
    </w:p>
    <w:p>
      <w:r>
        <w:t>梁宏杰，张利，冯金成编著 其他作品：https://www.jiaokey.com/tag/梁宏杰，张利，冯金成编著.html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